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CARNIVAL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accessories    </w:t>
      </w:r>
      <w:r>
        <w:t xml:space="preserve">   streamers    </w:t>
      </w:r>
      <w:r>
        <w:t xml:space="preserve">   clown    </w:t>
      </w:r>
      <w:r>
        <w:t xml:space="preserve">   pierrot    </w:t>
      </w:r>
      <w:r>
        <w:t xml:space="preserve">   wigs    </w:t>
      </w:r>
      <w:r>
        <w:t xml:space="preserve">   feathers    </w:t>
      </w:r>
      <w:r>
        <w:t xml:space="preserve">   joker    </w:t>
      </w:r>
      <w:r>
        <w:t xml:space="preserve">   games    </w:t>
      </w:r>
      <w:r>
        <w:t xml:space="preserve">   costumes    </w:t>
      </w:r>
      <w:r>
        <w:t xml:space="preserve">   colored ribbons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CARNIVAL FUN!</dc:title>
  <dcterms:created xsi:type="dcterms:W3CDTF">2021-10-11T02:58:54Z</dcterms:created>
  <dcterms:modified xsi:type="dcterms:W3CDTF">2021-10-11T02:58:54Z</dcterms:modified>
</cp:coreProperties>
</file>