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CAROLINA KERNAL POPCORN-  Basketball 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TASTY    </w:t>
      </w:r>
      <w:r>
        <w:t xml:space="preserve">   WINNERS    </w:t>
      </w:r>
      <w:r>
        <w:t xml:space="preserve">   SOUTH CAROLINA    </w:t>
      </w:r>
      <w:r>
        <w:t xml:space="preserve">   COURT    </w:t>
      </w:r>
      <w:r>
        <w:t xml:space="preserve">   SPORTS    </w:t>
      </w:r>
      <w:r>
        <w:t xml:space="preserve">   POPCORN    </w:t>
      </w:r>
      <w:r>
        <w:t xml:space="preserve">   FANS    </w:t>
      </w:r>
      <w:r>
        <w:t xml:space="preserve">   PLAYERS    </w:t>
      </w:r>
      <w:r>
        <w:t xml:space="preserve">   TEAM    </w:t>
      </w:r>
      <w:r>
        <w:t xml:space="preserve">   SCORE    </w:t>
      </w:r>
      <w:r>
        <w:t xml:space="preserve">   NET    </w:t>
      </w:r>
      <w:r>
        <w:t xml:space="preserve">   SNACKS    </w:t>
      </w:r>
      <w:r>
        <w:t xml:space="preserve">   FRUITY    </w:t>
      </w:r>
      <w:r>
        <w:t xml:space="preserve">   CHEDDAR    </w:t>
      </w:r>
      <w:r>
        <w:t xml:space="preserve">   CHEESE    </w:t>
      </w:r>
      <w:r>
        <w:t xml:space="preserve">   CHAMPIONS    </w:t>
      </w:r>
      <w:r>
        <w:t xml:space="preserve">   BASKETBALL    </w:t>
      </w:r>
      <w:r>
        <w:t xml:space="preserve">   COACHES    </w:t>
      </w:r>
      <w:r>
        <w:t xml:space="preserve">   GAMECOCKS    </w:t>
      </w:r>
      <w:r>
        <w:t xml:space="preserve">   COCKY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KERNAL POPCORN-  Basketball   Word Search</dc:title>
  <dcterms:created xsi:type="dcterms:W3CDTF">2021-10-11T02:58:29Z</dcterms:created>
  <dcterms:modified xsi:type="dcterms:W3CDTF">2021-10-11T02:58:29Z</dcterms:modified>
</cp:coreProperties>
</file>