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CAROL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BRYANT MYERS    </w:t>
      </w:r>
      <w:r>
        <w:t xml:space="preserve">   NATTI NATASHA    </w:t>
      </w:r>
      <w:r>
        <w:t xml:space="preserve">   CAMILO    </w:t>
      </w:r>
      <w:r>
        <w:t xml:space="preserve">   SECH    </w:t>
      </w:r>
      <w:r>
        <w:t xml:space="preserve">   FARRUKO    </w:t>
      </w:r>
      <w:r>
        <w:t xml:space="preserve">   DADDY YANKEE    </w:t>
      </w:r>
      <w:r>
        <w:t xml:space="preserve">   OZUNA    </w:t>
      </w:r>
      <w:r>
        <w:t xml:space="preserve">   NICKY JAM    </w:t>
      </w:r>
      <w:r>
        <w:t xml:space="preserve">   SEBASTIAN YATRA    </w:t>
      </w:r>
      <w:r>
        <w:t xml:space="preserve">   MANUEL TURIZO    </w:t>
      </w:r>
      <w:r>
        <w:t xml:space="preserve">   BECKY G    </w:t>
      </w:r>
      <w:r>
        <w:t xml:space="preserve">   BAD BUNNY    </w:t>
      </w:r>
      <w:r>
        <w:t xml:space="preserve">   ROSALIA    </w:t>
      </w:r>
      <w:r>
        <w:t xml:space="preserve">   J BALVIN    </w:t>
      </w:r>
      <w:r>
        <w:t xml:space="preserve">   MALUMA    </w:t>
      </w:r>
      <w:r>
        <w:t xml:space="preserve">   RAUW ALEJANDRO    </w:t>
      </w:r>
      <w:r>
        <w:t xml:space="preserve">   MYKE TOWERS    </w:t>
      </w:r>
      <w:r>
        <w:t xml:space="preserve">   ANUEL AA    </w:t>
      </w:r>
      <w:r>
        <w:t xml:space="preserve">   KAROL 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2021</dc:title>
  <dcterms:created xsi:type="dcterms:W3CDTF">2021-10-11T02:59:01Z</dcterms:created>
  <dcterms:modified xsi:type="dcterms:W3CDTF">2021-10-11T02:59:01Z</dcterms:modified>
</cp:coreProperties>
</file>