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CAROUSEL THE MOVIE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SHIRLEY JONES    </w:t>
      </w:r>
      <w:r>
        <w:t xml:space="preserve">   GORDON MCRAE    </w:t>
      </w:r>
      <w:r>
        <w:t xml:space="preserve">   DOMESTIC VIOLENCE    </w:t>
      </w:r>
      <w:r>
        <w:t xml:space="preserve">   AFTERLIFE    </w:t>
      </w:r>
      <w:r>
        <w:t xml:space="preserve">   ACCIDENTAL DEATH    </w:t>
      </w:r>
      <w:r>
        <w:t xml:space="preserve">   HEAVEN    </w:t>
      </w:r>
      <w:r>
        <w:t xml:space="preserve">   AMUSEMENT PARK    </w:t>
      </w:r>
      <w:r>
        <w:t xml:space="preserve">   STARS    </w:t>
      </w:r>
      <w:r>
        <w:t xml:space="preserve">   POLICE OFFICER    </w:t>
      </w:r>
      <w:r>
        <w:t xml:space="preserve">   DOCKS    </w:t>
      </w:r>
      <w:r>
        <w:t xml:space="preserve">   FAIRGROUNDS    </w:t>
      </w:r>
      <w:r>
        <w:t xml:space="preserve">   CARNY    </w:t>
      </w:r>
      <w:r>
        <w:t xml:space="preserve">   SINGING    </w:t>
      </w:r>
      <w:r>
        <w:t xml:space="preserve">   MARRIAGE    </w:t>
      </w:r>
      <w:r>
        <w:t xml:space="preserve">   CARNIVAL    </w:t>
      </w:r>
      <w:r>
        <w:t xml:space="preserve">   LOVE    </w:t>
      </w:r>
      <w:r>
        <w:t xml:space="preserve">   PEARLY GATES    </w:t>
      </w:r>
      <w:r>
        <w:t xml:space="preserve">   Billy Bigelow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CAROUSEL THE MOVIE WORD SEARCH PUZZLE</dc:title>
  <dcterms:created xsi:type="dcterms:W3CDTF">2021-10-11T02:57:46Z</dcterms:created>
  <dcterms:modified xsi:type="dcterms:W3CDTF">2021-10-11T02:57:46Z</dcterms:modified>
</cp:coreProperties>
</file>