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CARPENTRY</w:t>
      </w:r>
    </w:p>
    <w:p>
      <w:pPr>
        <w:pStyle w:val="Questions"/>
      </w:pPr>
      <w:r>
        <w:t xml:space="preserve">1. UUUSLPRHPLEL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2. HAAWSDN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ORLUCEP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TABRUUL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GFSDILCONAF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6. ESCLCESARCA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7. EPTLRIEILVS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8. OTFSKLRRWIOLAMN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9. ATEATBSBDRRETO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10. PEG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11. NTSGOYINRNL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12. RWACEMMHAL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13. NLEPCI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14. LNIEACHLK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15. ETAKS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16. CRRPAENTY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17. EELST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18. HOSELV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19. ERECRICAENLLTP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20. ULWARARICCS </w:t>
      </w:r>
      <w:r>
        <w:rPr>
          <w:u w:val="single"/>
        </w:rPr>
        <w:t xml:space="preserve">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CARPENTRY</dc:title>
  <dcterms:created xsi:type="dcterms:W3CDTF">2021-10-11T02:58:52Z</dcterms:created>
  <dcterms:modified xsi:type="dcterms:W3CDTF">2021-10-11T02:58:52Z</dcterms:modified>
</cp:coreProperties>
</file>