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BOOK    </w:t>
      </w:r>
      <w:r>
        <w:t xml:space="preserve">   HORROR    </w:t>
      </w:r>
      <w:r>
        <w:t xml:space="preserve">   STEPHAN KING    </w:t>
      </w:r>
      <w:r>
        <w:t xml:space="preserve">   FIRE    </w:t>
      </w:r>
      <w:r>
        <w:t xml:space="preserve">   SCHOOL    </w:t>
      </w:r>
      <w:r>
        <w:t xml:space="preserve">   CLOSET    </w:t>
      </w:r>
      <w:r>
        <w:t xml:space="preserve">   PROM    </w:t>
      </w:r>
      <w:r>
        <w:t xml:space="preserve">   TOMMY ROSS    </w:t>
      </w:r>
      <w:r>
        <w:t xml:space="preserve">   SUE SNELL    </w:t>
      </w:r>
      <w:r>
        <w:t xml:space="preserve">   MARGRET    </w:t>
      </w:r>
      <w:r>
        <w:t xml:space="preserve">   CARRIE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CARRIE</dc:title>
  <dcterms:created xsi:type="dcterms:W3CDTF">2021-10-11T02:58:45Z</dcterms:created>
  <dcterms:modified xsi:type="dcterms:W3CDTF">2021-10-11T02:58:45Z</dcterms:modified>
</cp:coreProperties>
</file>