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unwittingly    </w:t>
      </w:r>
      <w:r>
        <w:t xml:space="preserve">   abuse    </w:t>
      </w:r>
      <w:r>
        <w:t xml:space="preserve">   irrepressible    </w:t>
      </w:r>
      <w:r>
        <w:t xml:space="preserve">   unimpeachable    </w:t>
      </w:r>
      <w:r>
        <w:t xml:space="preserve">   manifestation    </w:t>
      </w:r>
      <w:r>
        <w:t xml:space="preserve">   courtship    </w:t>
      </w:r>
      <w:r>
        <w:t xml:space="preserve">   fundamentalist    </w:t>
      </w:r>
      <w:r>
        <w:t xml:space="preserve">   whirling    </w:t>
      </w:r>
      <w:r>
        <w:t xml:space="preserve">   sin    </w:t>
      </w:r>
      <w:r>
        <w:t xml:space="preserve">   rump    </w:t>
      </w:r>
      <w:r>
        <w:t xml:space="preserve">   analysis    </w:t>
      </w:r>
      <w:r>
        <w:t xml:space="preserve">   loathsome    </w:t>
      </w:r>
      <w:r>
        <w:t xml:space="preserve">   helpless    </w:t>
      </w:r>
      <w:r>
        <w:t xml:space="preserve">   whizzing    </w:t>
      </w:r>
      <w:r>
        <w:t xml:space="preserve">   raggedly    </w:t>
      </w:r>
      <w:r>
        <w:t xml:space="preserve">   horror    </w:t>
      </w:r>
      <w:r>
        <w:t xml:space="preserve">   ushered    </w:t>
      </w:r>
      <w:r>
        <w:t xml:space="preserve">   modesty    </w:t>
      </w:r>
      <w:r>
        <w:t xml:space="preserve">   powers    </w:t>
      </w:r>
      <w:r>
        <w:t xml:space="preserve">   telekinesis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</dc:title>
  <dcterms:created xsi:type="dcterms:W3CDTF">2021-10-11T02:58:50Z</dcterms:created>
  <dcterms:modified xsi:type="dcterms:W3CDTF">2021-10-11T02:58:50Z</dcterms:modified>
</cp:coreProperties>
</file>