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driverless car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 vehicle for the public transport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Autonomous, as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 brand has a model called - - - - - - - - veyron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with a driver to move against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Jujiro Matsuda is the founder of what car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Italian brand and manufacturer of luxury supercars and sports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may be self-driving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disk which, when rotating on an axis, is used to move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that uses two or more different energy sources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Company that's testing driverless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renowned electric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cars and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foot-operated lever to control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Maker of cars and generators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for driverless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Japan's largest-selling make of premium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2021-10-11T02:59:16Z</dcterms:created>
  <dcterms:modified xsi:type="dcterms:W3CDTF">2021-10-11T02:59:16Z</dcterms:modified>
</cp:coreProperties>
</file>