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SUPER SPORT    </w:t>
      </w:r>
      <w:r>
        <w:t xml:space="preserve">   PICKUP    </w:t>
      </w:r>
      <w:r>
        <w:t xml:space="preserve">   HEMI    </w:t>
      </w:r>
      <w:r>
        <w:t xml:space="preserve">   CAMERO    </w:t>
      </w:r>
      <w:r>
        <w:t xml:space="preserve">   MUSCLE CARS    </w:t>
      </w:r>
      <w:r>
        <w:t xml:space="preserve">   VIPER    </w:t>
      </w:r>
      <w:r>
        <w:t xml:space="preserve">   POLARA    </w:t>
      </w:r>
      <w:r>
        <w:t xml:space="preserve">   ROADRUNNER    </w:t>
      </w:r>
      <w:r>
        <w:t xml:space="preserve">   NOMAD    </w:t>
      </w:r>
      <w:r>
        <w:t xml:space="preserve">   NOVA    </w:t>
      </w:r>
      <w:r>
        <w:t xml:space="preserve">   CHARGER    </w:t>
      </w:r>
      <w:r>
        <w:t xml:space="preserve">   CHALLENGER    </w:t>
      </w:r>
      <w:r>
        <w:t xml:space="preserve">   SUPER BEE    </w:t>
      </w:r>
      <w:r>
        <w:t xml:space="preserve">   CORONET RT    </w:t>
      </w:r>
      <w:r>
        <w:t xml:space="preserve">   DART GT    </w:t>
      </w:r>
      <w:r>
        <w:t xml:space="preserve">   CHEVELLE    </w:t>
      </w:r>
      <w:r>
        <w:t xml:space="preserve">   CHEVROLET    </w:t>
      </w:r>
      <w:r>
        <w:t xml:space="preserve">   DODGE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2021-10-11T02:59:51Z</dcterms:created>
  <dcterms:modified xsi:type="dcterms:W3CDTF">2021-10-11T02:59:51Z</dcterms:modified>
</cp:coreProperties>
</file>