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lexus    </w:t>
      </w:r>
      <w:r>
        <w:t xml:space="preserve">   suzuki    </w:t>
      </w:r>
      <w:r>
        <w:t xml:space="preserve">   subaru    </w:t>
      </w:r>
      <w:r>
        <w:t xml:space="preserve">   vw    </w:t>
      </w:r>
      <w:r>
        <w:t xml:space="preserve">   mazda    </w:t>
      </w:r>
      <w:r>
        <w:t xml:space="preserve">   audi    </w:t>
      </w:r>
      <w:r>
        <w:t xml:space="preserve">   bmw    </w:t>
      </w:r>
      <w:r>
        <w:t xml:space="preserve">   mini    </w:t>
      </w:r>
      <w:r>
        <w:t xml:space="preserve">   ferrari    </w:t>
      </w:r>
      <w:r>
        <w:t xml:space="preserve">   porsche    </w:t>
      </w:r>
      <w:r>
        <w:t xml:space="preserve">   lambourghini    </w:t>
      </w:r>
      <w:r>
        <w:t xml:space="preserve">   holden    </w:t>
      </w:r>
      <w:r>
        <w:t xml:space="preserve">   mercedes    </w:t>
      </w:r>
      <w:r>
        <w:t xml:space="preserve">   mitsubishi    </w:t>
      </w:r>
      <w:r>
        <w:t xml:space="preserve">   honda    </w:t>
      </w:r>
      <w:r>
        <w:t xml:space="preserve">   jeep    </w:t>
      </w:r>
      <w:r>
        <w:t xml:space="preserve">   ford    </w:t>
      </w:r>
      <w:r>
        <w:t xml:space="preserve">   hyundai    </w:t>
      </w:r>
      <w:r>
        <w:t xml:space="preserve">   toyota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2021-10-11T02:58:08Z</dcterms:created>
  <dcterms:modified xsi:type="dcterms:W3CDTF">2021-10-11T02:58:08Z</dcterms:modified>
</cp:coreProperties>
</file>