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AND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small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hail tem to take us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two wheels and and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go in this when we drive through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often have three lanes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operates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goes along for the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drive these on the roads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Vehicles drive along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Vehicles can go long distances and very fast on this type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roadway with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used to transport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ride in one of these on Prom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drive over it to cross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car or 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AND DRIVING</dc:title>
  <dcterms:created xsi:type="dcterms:W3CDTF">2021-10-11T02:58:54Z</dcterms:created>
  <dcterms:modified xsi:type="dcterms:W3CDTF">2021-10-11T02:58:54Z</dcterms:modified>
</cp:coreProperties>
</file>