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cars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American car Brand that starts with a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electric car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4x4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Japanese car brand that starts with 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Kiwi Indy Car Driver.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super car starts with 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self driving car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produced the first production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4WD brand that the Army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Tesla?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2021-10-11T02:59:10Z</dcterms:created>
  <dcterms:modified xsi:type="dcterms:W3CDTF">2021-10-11T02:59:10Z</dcterms:modified>
</cp:coreProperties>
</file>