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CARTHAGE IOP</w:t>
      </w:r>
    </w:p>
    <w:p>
      <w:pPr>
        <w:pStyle w:val="Questions"/>
      </w:pPr>
      <w:r>
        <w:t xml:space="preserve">1. ECMEELLH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NSEIDE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TRAGMERA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ISETARE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HYIELRS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ERLHTU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BBBOEI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AJNAON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UJDI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FEASRNC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VCIIK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IPILLHP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LICSNEN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YAOCLRN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MERAIG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PASTY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ANXEIM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SRYHER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BYAGB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RATICAPI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EGNE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TLSELEE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EIVEOLS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OHNJNA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CARTHAGE IOP</dc:title>
  <dcterms:created xsi:type="dcterms:W3CDTF">2021-10-11T02:59:28Z</dcterms:created>
  <dcterms:modified xsi:type="dcterms:W3CDTF">2021-10-11T02:59:28Z</dcterms:modified>
</cp:coreProperties>
</file>