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boots    </w:t>
      </w:r>
      <w:r>
        <w:t xml:space="preserve">   dora    </w:t>
      </w:r>
      <w:r>
        <w:t xml:space="preserve">   powe puff girls    </w:t>
      </w:r>
      <w:r>
        <w:t xml:space="preserve">   whine the pooh    </w:t>
      </w:r>
      <w:r>
        <w:t xml:space="preserve">   hello kitty    </w:t>
      </w:r>
      <w:r>
        <w:t xml:space="preserve">   mr.bean    </w:t>
      </w:r>
      <w:r>
        <w:t xml:space="preserve">   jerry    </w:t>
      </w:r>
      <w:r>
        <w:t xml:space="preserve">   tom    </w:t>
      </w:r>
      <w:r>
        <w:t xml:space="preserve">   nemo    </w:t>
      </w:r>
      <w:r>
        <w:t xml:space="preserve">   donald duck    </w:t>
      </w:r>
      <w:r>
        <w:t xml:space="preserve">   looney tunes    </w:t>
      </w:r>
      <w:r>
        <w:t xml:space="preserve">   sponge bob    </w:t>
      </w:r>
      <w:r>
        <w:t xml:space="preserve">   scooby doo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2021-10-11T02:58:49Z</dcterms:created>
  <dcterms:modified xsi:type="dcterms:W3CDTF">2021-10-11T02:58:49Z</dcterms:modified>
</cp:coreProperties>
</file>