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BLACKVULCAN    </w:t>
      </w:r>
      <w:r>
        <w:t xml:space="preserve">   VERBMAN    </w:t>
      </w:r>
      <w:r>
        <w:t xml:space="preserve">   FATALBERT    </w:t>
      </w:r>
      <w:r>
        <w:t xml:space="preserve">   SEALAB    </w:t>
      </w:r>
      <w:r>
        <w:t xml:space="preserve">   PHOOEY    </w:t>
      </w:r>
      <w:r>
        <w:t xml:space="preserve">   UHURA    </w:t>
      </w:r>
      <w:r>
        <w:t xml:space="preserve">   HARLEM    </w:t>
      </w:r>
      <w:r>
        <w:t xml:space="preserve">   JERMAINE    </w:t>
      </w:r>
      <w:r>
        <w:t xml:space="preserve">   BLACKMANTA    </w:t>
      </w:r>
      <w:r>
        <w:t xml:space="preserve">   CAVEMAN    </w:t>
      </w:r>
      <w:r>
        <w:t xml:space="preserve">   MICHAEL    </w:t>
      </w:r>
      <w:r>
        <w:t xml:space="preserve">   AQUAMAN    </w:t>
      </w:r>
      <w:r>
        <w:t xml:space="preserve">   SUPERMAN    </w:t>
      </w:r>
      <w:r>
        <w:t xml:space="preserve">   GLOBETROTTERS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CHARACTERS</dc:title>
  <dcterms:created xsi:type="dcterms:W3CDTF">2021-10-11T02:59:12Z</dcterms:created>
  <dcterms:modified xsi:type="dcterms:W3CDTF">2021-10-11T02:59:12Z</dcterms:modified>
</cp:coreProperties>
</file>