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- GAR - ZAR  Past Tense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¿Usted_______ (Almorzar) en la mañana?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Yo____(pagar) mi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¿Tú______( llegar) A la playa (beach)?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Nosotros_____( buscar)  ropa en el centro commercial.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Yo_____(tocar) la guitarra.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Vosotros_______(pagar) mucho para la camisa.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¿Tú______(explicar) la tarea a la maestra?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Nosotros_______(jugar) voleibol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Ellas______(comenzar) la proyecto.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¿El_____( jugar) en la tarde?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Yo______(practicar) al fútbol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Yo______(cruzar-to cross) la tienda.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Ellos_____( empezar- to begin) la tarea.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¿Tú ______ (sacar-to take out) La basura (trash)?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- GAR - ZAR  Past Tense </dc:title>
  <dcterms:created xsi:type="dcterms:W3CDTF">2021-10-11T02:54:15Z</dcterms:created>
  <dcterms:modified xsi:type="dcterms:W3CDTF">2021-10-11T02:54:15Z</dcterms:modified>
</cp:coreProperties>
</file>