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MAKERS WORD SCRAMBLE (OLD &amp; NEW)</w:t>
      </w:r>
    </w:p>
    <w:p>
      <w:pPr>
        <w:pStyle w:val="Questions"/>
      </w:pPr>
      <w:r>
        <w:t xml:space="preserve">1. ALAF EOROM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BTTUAIG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RLYSEHRC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DEDOG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EOCSSE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INTAEGT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AOHDN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TNCIVIA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JUGAAR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ELKSSI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LSTUO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SMETITHMCERSS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OELBN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LOBMSOEDIL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AHNPADR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EQNUE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IRLANTE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ENBSAMU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RIPHMTU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AUZ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VLHAAUXL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LWLSEEOY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NKIAXI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AAHAMY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ZAAGOT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MAKERS WORD SCRAMBLE (OLD &amp; NEW)</dc:title>
  <dcterms:created xsi:type="dcterms:W3CDTF">2021-10-11T02:54:05Z</dcterms:created>
  <dcterms:modified xsi:type="dcterms:W3CDTF">2021-10-11T02:54:05Z</dcterms:modified>
</cp:coreProperties>
</file>