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 MANUFACTURERS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VOLKSWAGEN    </w:t>
      </w:r>
      <w:r>
        <w:t xml:space="preserve">   TOYOTA    </w:t>
      </w:r>
      <w:r>
        <w:t xml:space="preserve">   SUZUKI    </w:t>
      </w:r>
      <w:r>
        <w:t xml:space="preserve">   RENAULT    </w:t>
      </w:r>
      <w:r>
        <w:t xml:space="preserve">   PORSCHE    </w:t>
      </w:r>
      <w:r>
        <w:t xml:space="preserve">   PEUGEOT    </w:t>
      </w:r>
      <w:r>
        <w:t xml:space="preserve">   NISSAN    </w:t>
      </w:r>
      <w:r>
        <w:t xml:space="preserve">   MITSUBISHI    </w:t>
      </w:r>
      <w:r>
        <w:t xml:space="preserve">   MG ROVER    </w:t>
      </w:r>
      <w:r>
        <w:t xml:space="preserve">   MAZDA    </w:t>
      </w:r>
      <w:r>
        <w:t xml:space="preserve">   ISUZU    </w:t>
      </w:r>
      <w:r>
        <w:t xml:space="preserve">   HYUNDAI    </w:t>
      </w:r>
      <w:r>
        <w:t xml:space="preserve">   HONDA    </w:t>
      </w:r>
      <w:r>
        <w:t xml:space="preserve">   FUJI    </w:t>
      </w:r>
      <w:r>
        <w:t xml:space="preserve">   FORD    </w:t>
      </w:r>
      <w:r>
        <w:t xml:space="preserve">   FIAT    </w:t>
      </w:r>
      <w:r>
        <w:t xml:space="preserve">   CHRYSLER    </w:t>
      </w:r>
      <w:r>
        <w:t xml:space="preserve">   DAEWOO    </w:t>
      </w:r>
      <w:r>
        <w:t xml:space="preserve">   BMW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MANUFACTURERS</dc:title>
  <dcterms:created xsi:type="dcterms:W3CDTF">2021-10-11T02:53:48Z</dcterms:created>
  <dcterms:modified xsi:type="dcterms:W3CDTF">2021-10-11T02:53:48Z</dcterms:modified>
</cp:coreProperties>
</file>