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C.A.R. PETS FOR VETS -FIND THE FAMOUS DOG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SHERLOCK    </w:t>
      </w:r>
      <w:r>
        <w:t xml:space="preserve">   WISHBONE    </w:t>
      </w:r>
      <w:r>
        <w:t xml:space="preserve">   DAISY    </w:t>
      </w:r>
      <w:r>
        <w:t xml:space="preserve">   HERCULES    </w:t>
      </w:r>
      <w:r>
        <w:t xml:space="preserve">   TRAKR    </w:t>
      </w:r>
      <w:r>
        <w:t xml:space="preserve">   TOD    </w:t>
      </w:r>
      <w:r>
        <w:t xml:space="preserve">   COPPER    </w:t>
      </w:r>
      <w:r>
        <w:t xml:space="preserve">   OLDJOCK    </w:t>
      </w:r>
      <w:r>
        <w:t xml:space="preserve">   NEMO    </w:t>
      </w:r>
      <w:r>
        <w:t xml:space="preserve">   GREYFRIARSBOBBY    </w:t>
      </w:r>
      <w:r>
        <w:t xml:space="preserve">   EINSTEIN    </w:t>
      </w:r>
      <w:r>
        <w:t xml:space="preserve">   MRPEABODY    </w:t>
      </w:r>
      <w:r>
        <w:t xml:space="preserve">   WINNDIXIE    </w:t>
      </w:r>
      <w:r>
        <w:t xml:space="preserve">   SHADOW    </w:t>
      </w:r>
      <w:r>
        <w:t xml:space="preserve">   PLUTO    </w:t>
      </w:r>
      <w:r>
        <w:t xml:space="preserve">   PETE    </w:t>
      </w:r>
      <w:r>
        <w:t xml:space="preserve">   SPUDSMCKENZIE    </w:t>
      </w:r>
      <w:r>
        <w:t xml:space="preserve">   MCGRUFF    </w:t>
      </w:r>
      <w:r>
        <w:t xml:space="preserve">   ODIE    </w:t>
      </w:r>
      <w:r>
        <w:t xml:space="preserve">   RUFF    </w:t>
      </w:r>
      <w:r>
        <w:t xml:space="preserve">   LASSIE    </w:t>
      </w:r>
      <w:r>
        <w:t xml:space="preserve">   BALTO    </w:t>
      </w:r>
      <w:r>
        <w:t xml:space="preserve">   NANA    </w:t>
      </w:r>
      <w:r>
        <w:t xml:space="preserve">   MARMADUKE    </w:t>
      </w:r>
      <w:r>
        <w:t xml:space="preserve">   BENJI    </w:t>
      </w:r>
      <w:r>
        <w:t xml:space="preserve">   SCOOBYDOO    </w:t>
      </w:r>
      <w:r>
        <w:t xml:space="preserve">   SHAGGY    </w:t>
      </w:r>
      <w:r>
        <w:t xml:space="preserve">   CLIFFORD    </w:t>
      </w:r>
      <w:r>
        <w:t xml:space="preserve">   TOTO    </w:t>
      </w:r>
      <w:r>
        <w:t xml:space="preserve">   BLUE    </w:t>
      </w:r>
      <w:r>
        <w:t xml:space="preserve">   PERDITA    </w:t>
      </w:r>
      <w:r>
        <w:t xml:space="preserve">   PONGO    </w:t>
      </w:r>
      <w:r>
        <w:t xml:space="preserve">   NIKKI    </w:t>
      </w:r>
      <w:r>
        <w:t xml:space="preserve">   BOLT    </w:t>
      </w:r>
      <w:r>
        <w:t xml:space="preserve">   FLUFFY    </w:t>
      </w:r>
      <w:r>
        <w:t xml:space="preserve">   MAX    </w:t>
      </w:r>
      <w:r>
        <w:t xml:space="preserve">   OLDYELLER    </w:t>
      </w:r>
      <w:r>
        <w:t xml:space="preserve">   LUCKY    </w:t>
      </w:r>
      <w:r>
        <w:t xml:space="preserve">   HOOCH    </w:t>
      </w:r>
      <w:r>
        <w:t xml:space="preserve">   AKITA    </w:t>
      </w:r>
      <w:r>
        <w:t xml:space="preserve">   ASTA    </w:t>
      </w:r>
      <w:r>
        <w:t xml:space="preserve">   GIDGET    </w:t>
      </w:r>
      <w:r>
        <w:t xml:space="preserve">   WONTONTON    </w:t>
      </w:r>
      <w:r>
        <w:t xml:space="preserve">   AIRBUD    </w:t>
      </w:r>
      <w:r>
        <w:t xml:space="preserve">   MARLEY    </w:t>
      </w:r>
      <w:r>
        <w:t xml:space="preserve">   PRINCE    </w:t>
      </w:r>
      <w:r>
        <w:t xml:space="preserve">   BUDDY    </w:t>
      </w:r>
      <w:r>
        <w:t xml:space="preserve">   HANK    </w:t>
      </w:r>
      <w:r>
        <w:t xml:space="preserve">   BEETHOVEN    </w:t>
      </w:r>
      <w:r>
        <w:t xml:space="preserve">   WHITEFANG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C.A.R. PETS FOR VETS -FIND THE FAMOUS DOG PUZZLE</dc:title>
  <dcterms:created xsi:type="dcterms:W3CDTF">2021-10-11T02:45:16Z</dcterms:created>
  <dcterms:modified xsi:type="dcterms:W3CDTF">2021-10-11T02:45:16Z</dcterms:modified>
</cp:coreProperties>
</file>