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RIDE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CONTROLLA    </w:t>
      </w:r>
      <w:r>
        <w:t xml:space="preserve">   SAINTPABLO    </w:t>
      </w:r>
      <w:r>
        <w:t xml:space="preserve">   BLESSINGS    </w:t>
      </w:r>
      <w:r>
        <w:t xml:space="preserve">   TEARINMYHEART    </w:t>
      </w:r>
      <w:r>
        <w:t xml:space="preserve">   LOSTBOY    </w:t>
      </w:r>
      <w:r>
        <w:t xml:space="preserve">   ROS    </w:t>
      </w:r>
      <w:r>
        <w:t xml:space="preserve">   SEXONFIRE    </w:t>
      </w:r>
      <w:r>
        <w:t xml:space="preserve">   SCARTISSUE    </w:t>
      </w:r>
      <w:r>
        <w:t xml:space="preserve">   RIPTIDE    </w:t>
      </w:r>
      <w:r>
        <w:t xml:space="preserve">   KILLINGMESOFTLY    </w:t>
      </w:r>
      <w:r>
        <w:t xml:space="preserve">   CANTHELPFALLINGINLOVE    </w:t>
      </w:r>
      <w:r>
        <w:t xml:space="preserve">   LONER    </w:t>
      </w:r>
      <w:r>
        <w:t xml:space="preserve">   PINKMATTER    </w:t>
      </w:r>
      <w:r>
        <w:t xml:space="preserve">   MYKINDOFWOMAN    </w:t>
      </w:r>
      <w:r>
        <w:t xml:space="preserve">   BAMBAM    </w:t>
      </w:r>
      <w:r>
        <w:t xml:space="preserve">   BABYBLUE    </w:t>
      </w:r>
      <w:r>
        <w:t xml:space="preserve">   NOMOREPARTIESINLA    </w:t>
      </w:r>
      <w:r>
        <w:t xml:space="preserve">   STAIRWAYTOHEAVEN    </w:t>
      </w:r>
      <w:r>
        <w:t xml:space="preserve">   BADFISH    </w:t>
      </w:r>
      <w:r>
        <w:t xml:space="preserve">   SANTERIA    </w:t>
      </w:r>
      <w:r>
        <w:t xml:space="preserve">   TRYME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RIDE SONGS</dc:title>
  <dcterms:created xsi:type="dcterms:W3CDTF">2021-10-11T02:53:18Z</dcterms:created>
  <dcterms:modified xsi:type="dcterms:W3CDTF">2021-10-11T02:53:18Z</dcterms:modified>
</cp:coreProperties>
</file>