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WASH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DRY    </w:t>
      </w:r>
      <w:r>
        <w:t xml:space="preserve">   SHINE    </w:t>
      </w:r>
      <w:r>
        <w:t xml:space="preserve">   CLEAN    </w:t>
      </w:r>
      <w:r>
        <w:t xml:space="preserve">   BRUSH    </w:t>
      </w:r>
      <w:r>
        <w:t xml:space="preserve">   BUBBLES    </w:t>
      </w:r>
      <w:r>
        <w:t xml:space="preserve">   BUGS    </w:t>
      </w:r>
      <w:r>
        <w:t xml:space="preserve">   CAR WASH    </w:t>
      </w:r>
      <w:r>
        <w:t xml:space="preserve">   DIRT    </w:t>
      </w:r>
      <w:r>
        <w:t xml:space="preserve">   GRIME    </w:t>
      </w:r>
      <w:r>
        <w:t xml:space="preserve">   RINSE    </w:t>
      </w:r>
      <w:r>
        <w:t xml:space="preserve">   SOAP    </w:t>
      </w:r>
      <w:r>
        <w:t xml:space="preserve">   SPRAY    </w:t>
      </w:r>
      <w:r>
        <w:t xml:space="preserve">   TOWEL    </w:t>
      </w:r>
      <w:r>
        <w:t xml:space="preserve">   TUNNEL    </w:t>
      </w:r>
      <w:r>
        <w:t xml:space="preserve">   VACUUM    </w:t>
      </w:r>
      <w:r>
        <w:t xml:space="preserve">   WATER    </w:t>
      </w:r>
      <w:r>
        <w:t xml:space="preserve">   WAX    </w:t>
      </w:r>
      <w:r>
        <w:t xml:space="preserve">   WIPE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WASH WORD SEARCH</dc:title>
  <dcterms:created xsi:type="dcterms:W3CDTF">2021-10-11T02:54:39Z</dcterms:created>
  <dcterms:modified xsi:type="dcterms:W3CDTF">2021-10-11T02:54:39Z</dcterms:modified>
</cp:coreProperties>
</file>