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CASA Dictionary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who has been abused by their family, removed from home, and sent to live in foster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the families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advocating for the rights of children to make sure our laws and practices protect their right to grow up in safe, loving, permanent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many agencies and specialties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action to sever all ties with the birth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allowed to be together or see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sometimes used to describe CASA/CAJA volunteers that research a child’s case, go to court to recommend to the judge what decision is best for the child, and then watch over the case until it is out of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publicly funded agency in the state that is required to look into reports of child neglect 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know-how to keep children safe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bringing the child back together with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required by federal law that social service agencies help a family keep a child or to get their child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child has been placed in multiple homes over a course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the effort to see that a child has a permanent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judge’s ruling on the charges of abuse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a child being left alone for hours while their mom is our with her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a mother scalded her child’s hand under a hot water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home, foster home, or special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watching over a child’s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the child had to be moved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status given to a child in the welfare system or foster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judge’s final decision about what should happen to protect and help the child and his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broad term for the child welfare system, the court system, 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phrases such as “you’re worthless”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appointed by the judge to communicate a child’s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 rehabilitation, mental health counseling, parent education,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the state agency plans to help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Dictionary Crossword Puzzle </dc:title>
  <dcterms:created xsi:type="dcterms:W3CDTF">2021-10-12T14:02:13Z</dcterms:created>
  <dcterms:modified xsi:type="dcterms:W3CDTF">2021-10-12T14:02:13Z</dcterms:modified>
</cp:coreProperties>
</file>