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TEAM WORK    </w:t>
      </w:r>
      <w:r>
        <w:t xml:space="preserve">   MEDITIATION    </w:t>
      </w:r>
      <w:r>
        <w:t xml:space="preserve">   SUBSTANCE ABUSE    </w:t>
      </w:r>
      <w:r>
        <w:t xml:space="preserve">   JOURNEY    </w:t>
      </w:r>
      <w:r>
        <w:t xml:space="preserve">   COPING SKILLS    </w:t>
      </w:r>
      <w:r>
        <w:t xml:space="preserve">   RESOURCES    </w:t>
      </w:r>
      <w:r>
        <w:t xml:space="preserve">   TRAINING    </w:t>
      </w:r>
      <w:r>
        <w:t xml:space="preserve">   CARING    </w:t>
      </w:r>
      <w:r>
        <w:t xml:space="preserve">   CLIENTS    </w:t>
      </w:r>
      <w:r>
        <w:t xml:space="preserve">   RESPECT    </w:t>
      </w:r>
      <w:r>
        <w:t xml:space="preserve">   SYMPATHETIC    </w:t>
      </w:r>
      <w:r>
        <w:t xml:space="preserve">   EXHALE    </w:t>
      </w:r>
      <w:r>
        <w:t xml:space="preserve">   CASE NOTES    </w:t>
      </w:r>
      <w:r>
        <w:t xml:space="preserve">   EMPATHETIC    </w:t>
      </w:r>
      <w:r>
        <w:t xml:space="preserve">   INTEGRITY    </w:t>
      </w:r>
      <w:r>
        <w:t xml:space="preserve">   ETHICS    </w:t>
      </w:r>
      <w:r>
        <w:t xml:space="preserve">   OPEN MINDED    </w:t>
      </w:r>
      <w:r>
        <w:t xml:space="preserve">   UNDERSTANDING    </w:t>
      </w:r>
      <w:r>
        <w:t xml:space="preserve">   PRESENTATION    </w:t>
      </w:r>
      <w:r>
        <w:t xml:space="preserve">   DOCUMENTATION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</dc:title>
  <dcterms:created xsi:type="dcterms:W3CDTF">2021-10-11T03:00:07Z</dcterms:created>
  <dcterms:modified xsi:type="dcterms:W3CDTF">2021-10-11T03:00:07Z</dcterms:modified>
</cp:coreProperties>
</file>