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CASH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ADVENT WREATH    </w:t>
      </w:r>
      <w:r>
        <w:t xml:space="preserve">   BEFANA    </w:t>
      </w:r>
      <w:r>
        <w:t xml:space="preserve">   BELENS    </w:t>
      </w:r>
      <w:r>
        <w:t xml:space="preserve">   BLESSING    </w:t>
      </w:r>
      <w:r>
        <w:t xml:space="preserve">   CANDLES    </w:t>
      </w:r>
      <w:r>
        <w:t xml:space="preserve">   CELEBRATION    </w:t>
      </w:r>
      <w:r>
        <w:t xml:space="preserve">   CHRISTMAS    </w:t>
      </w:r>
      <w:r>
        <w:t xml:space="preserve">   CHRISTMAS PUDDING    </w:t>
      </w:r>
      <w:r>
        <w:t xml:space="preserve">   COAL    </w:t>
      </w:r>
      <w:r>
        <w:t xml:space="preserve">   DOUGHNUTS    </w:t>
      </w:r>
      <w:r>
        <w:t xml:space="preserve">   DREIDEL    </w:t>
      </w:r>
      <w:r>
        <w:t xml:space="preserve">   EPIPHANY    </w:t>
      </w:r>
      <w:r>
        <w:t xml:space="preserve">   FAITH    </w:t>
      </w:r>
      <w:r>
        <w:t xml:space="preserve">   FAMILY    </w:t>
      </w:r>
      <w:r>
        <w:t xml:space="preserve">   GIFTS    </w:t>
      </w:r>
      <w:r>
        <w:t xml:space="preserve">   GOODWILL    </w:t>
      </w:r>
      <w:r>
        <w:t xml:space="preserve">   HANUKKAH    </w:t>
      </w:r>
      <w:r>
        <w:t xml:space="preserve">   HOLIDAYS    </w:t>
      </w:r>
      <w:r>
        <w:t xml:space="preserve">   JESUS    </w:t>
      </w:r>
      <w:r>
        <w:t xml:space="preserve">   KINARA    </w:t>
      </w:r>
      <w:r>
        <w:t xml:space="preserve">   KWANZAA    </w:t>
      </w:r>
      <w:r>
        <w:t xml:space="preserve">   LATKE    </w:t>
      </w:r>
      <w:r>
        <w:t xml:space="preserve">   MANGER    </w:t>
      </w:r>
      <w:r>
        <w:t xml:space="preserve">   MENORAH    </w:t>
      </w:r>
      <w:r>
        <w:t xml:space="preserve">   MIDNIGHT MASS    </w:t>
      </w:r>
      <w:r>
        <w:t xml:space="preserve">   MISTLETOE    </w:t>
      </w:r>
      <w:r>
        <w:t xml:space="preserve">   MKEKA    </w:t>
      </w:r>
      <w:r>
        <w:t xml:space="preserve">   NGUZO SABA    </w:t>
      </w:r>
      <w:r>
        <w:t xml:space="preserve">   NOEL    </w:t>
      </w:r>
      <w:r>
        <w:t xml:space="preserve">   OIL    </w:t>
      </w:r>
      <w:r>
        <w:t xml:space="preserve">   PEACE    </w:t>
      </w:r>
      <w:r>
        <w:t xml:space="preserve">   SANTA    </w:t>
      </w:r>
      <w:r>
        <w:t xml:space="preserve">   SCRIPTURE    </w:t>
      </w:r>
      <w:r>
        <w:t xml:space="preserve">   SCROOGE    </w:t>
      </w:r>
      <w:r>
        <w:t xml:space="preserve">   SHAMMASH    </w:t>
      </w:r>
      <w:r>
        <w:t xml:space="preserve">   STABLE    </w:t>
      </w:r>
      <w:r>
        <w:t xml:space="preserve">   STOCKINGS    </w:t>
      </w:r>
      <w:r>
        <w:t xml:space="preserve">   STRUFOLI    </w:t>
      </w:r>
      <w:r>
        <w:t xml:space="preserve">   THREE KINGS    </w:t>
      </w:r>
      <w:r>
        <w:t xml:space="preserve">   TRADITIONS    </w:t>
      </w:r>
      <w:r>
        <w:t xml:space="preserve">   UMOJA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Holidays</dc:title>
  <dcterms:created xsi:type="dcterms:W3CDTF">2021-10-11T03:00:15Z</dcterms:created>
  <dcterms:modified xsi:type="dcterms:W3CDTF">2021-10-11T03:00:15Z</dcterms:modified>
</cp:coreProperties>
</file>