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</w:t>
      </w:r>
    </w:p>
    <w:p>
      <w:pPr>
        <w:pStyle w:val="Questions"/>
      </w:pPr>
      <w:r>
        <w:t xml:space="preserve">1. ORUAMR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WORRA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AEX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TQSUE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OTCRU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HGKITN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OMNKGID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OSUTJ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CNIREP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SEARP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NISPCRES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TEHMLE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SCHLORCNIE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HDISLE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GKIN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TAGE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OSDRW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AUTNRTOENM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UEEQN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HSORE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Armour    </w:t>
      </w:r>
      <w:r>
        <w:t xml:space="preserve">   Arrow    </w:t>
      </w:r>
      <w:r>
        <w:t xml:space="preserve">   Axe    </w:t>
      </w:r>
      <w:r>
        <w:t xml:space="preserve">   Quest    </w:t>
      </w:r>
      <w:r>
        <w:t xml:space="preserve">   Court    </w:t>
      </w:r>
      <w:r>
        <w:t xml:space="preserve">   Knight    </w:t>
      </w:r>
      <w:r>
        <w:t xml:space="preserve">   Kingdom    </w:t>
      </w:r>
      <w:r>
        <w:t xml:space="preserve">   Joust    </w:t>
      </w:r>
      <w:r>
        <w:t xml:space="preserve">   Prince    </w:t>
      </w:r>
      <w:r>
        <w:t xml:space="preserve">   Spear    </w:t>
      </w:r>
      <w:r>
        <w:t xml:space="preserve">   Princess    </w:t>
      </w:r>
      <w:r>
        <w:t xml:space="preserve">   Helmet    </w:t>
      </w:r>
      <w:r>
        <w:t xml:space="preserve">   Chronicles    </w:t>
      </w:r>
      <w:r>
        <w:t xml:space="preserve">   Shield    </w:t>
      </w:r>
      <w:r>
        <w:t xml:space="preserve">   King    </w:t>
      </w:r>
      <w:r>
        <w:t xml:space="preserve">   Gate    </w:t>
      </w:r>
      <w:r>
        <w:t xml:space="preserve">   Sword    </w:t>
      </w:r>
      <w:r>
        <w:t xml:space="preserve">   Tournament    </w:t>
      </w:r>
      <w:r>
        <w:t xml:space="preserve">   Queen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2021-10-11T03:00:33Z</dcterms:created>
  <dcterms:modified xsi:type="dcterms:W3CDTF">2021-10-11T03:00:33Z</dcterms:modified>
</cp:coreProperties>
</file>