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dungeon    </w:t>
      </w:r>
      <w:r>
        <w:t xml:space="preserve">   throne    </w:t>
      </w:r>
      <w:r>
        <w:t xml:space="preserve">   moat    </w:t>
      </w:r>
      <w:r>
        <w:t xml:space="preserve">   battlements    </w:t>
      </w:r>
      <w:r>
        <w:t xml:space="preserve">   servant    </w:t>
      </w:r>
      <w:r>
        <w:t xml:space="preserve">   queen    </w:t>
      </w:r>
      <w:r>
        <w:t xml:space="preserve">   soldier    </w:t>
      </w:r>
      <w:r>
        <w:t xml:space="preserve">   maid    </w:t>
      </w:r>
      <w:r>
        <w:t xml:space="preserve">   turrets    </w:t>
      </w:r>
      <w:r>
        <w:t xml:space="preserve">   guard    </w:t>
      </w:r>
      <w:r>
        <w:t xml:space="preserve">   horse    </w:t>
      </w:r>
      <w:r>
        <w:t xml:space="preserve">   crown    </w:t>
      </w:r>
      <w:r>
        <w:t xml:space="preserve">   armour    </w:t>
      </w:r>
      <w:r>
        <w:t xml:space="preserve">   joust    </w:t>
      </w:r>
      <w:r>
        <w:t xml:space="preserve">   king    </w:t>
      </w:r>
      <w:r>
        <w:t xml:space="preserve">   page    </w:t>
      </w:r>
      <w:r>
        <w:t xml:space="preserve">   squire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WORDSEARCH</dc:title>
  <dcterms:created xsi:type="dcterms:W3CDTF">2021-10-11T03:00:13Z</dcterms:created>
  <dcterms:modified xsi:type="dcterms:W3CDTF">2021-10-11T03:00:13Z</dcterms:modified>
</cp:coreProperties>
</file>