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 Graveyard Guards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Bernard    </w:t>
      </w:r>
      <w:r>
        <w:t xml:space="preserve">   Gavin    </w:t>
      </w:r>
      <w:r>
        <w:t xml:space="preserve">   Frank    </w:t>
      </w:r>
      <w:r>
        <w:t xml:space="preserve">   Donley    </w:t>
      </w:r>
      <w:r>
        <w:t xml:space="preserve">   Ashanti    </w:t>
      </w:r>
      <w:r>
        <w:t xml:space="preserve">   Dominique    </w:t>
      </w:r>
      <w:r>
        <w:t xml:space="preserve">   Shaunte    </w:t>
      </w:r>
      <w:r>
        <w:t xml:space="preserve">   Holifa    </w:t>
      </w:r>
      <w:r>
        <w:t xml:space="preserve">   Emmanuel    </w:t>
      </w:r>
      <w:r>
        <w:t xml:space="preserve">   Julius    </w:t>
      </w:r>
      <w:r>
        <w:t xml:space="preserve">   Alexis    </w:t>
      </w:r>
      <w:r>
        <w:t xml:space="preserve">   Anna    </w:t>
      </w:r>
      <w:r>
        <w:t xml:space="preserve">   Jeneva    </w:t>
      </w:r>
      <w:r>
        <w:t xml:space="preserve">   Carl    </w:t>
      </w:r>
      <w:r>
        <w:t xml:space="preserve">   Bryson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 Graveyard Guards</dc:title>
  <dcterms:created xsi:type="dcterms:W3CDTF">2021-10-11T02:59:24Z</dcterms:created>
  <dcterms:modified xsi:type="dcterms:W3CDTF">2021-10-11T02:59:24Z</dcterms:modified>
</cp:coreProperties>
</file>