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CATCHING FIREFLIES!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RED SPOTS    </w:t>
      </w:r>
      <w:r>
        <w:t xml:space="preserve">   BLACK    </w:t>
      </w:r>
      <w:r>
        <w:t xml:space="preserve">   HIBERNATE    </w:t>
      </w:r>
      <w:r>
        <w:t xml:space="preserve">   PONDS    </w:t>
      </w:r>
      <w:r>
        <w:t xml:space="preserve">   ROTTING WOOD    </w:t>
      </w:r>
      <w:r>
        <w:t xml:space="preserve">   ON THE DECLINE    </w:t>
      </w:r>
      <w:r>
        <w:t xml:space="preserve">   POLLUTION    </w:t>
      </w:r>
      <w:r>
        <w:t xml:space="preserve">   HABITAT    </w:t>
      </w:r>
      <w:r>
        <w:t xml:space="preserve">   PESTICIDE    </w:t>
      </w:r>
      <w:r>
        <w:t xml:space="preserve">   NECTAR    </w:t>
      </w:r>
      <w:r>
        <w:t xml:space="preserve">   CANNIBALS    </w:t>
      </w:r>
      <w:r>
        <w:t xml:space="preserve">   LARVAE    </w:t>
      </w:r>
      <w:r>
        <w:t xml:space="preserve">   LOVE    </w:t>
      </w:r>
      <w:r>
        <w:t xml:space="preserve">   MAGICAL    </w:t>
      </w:r>
      <w:r>
        <w:t xml:space="preserve">   BIOLUMINESCENT    </w:t>
      </w:r>
      <w:r>
        <w:t xml:space="preserve">   CHEMICAL REACTION    </w:t>
      </w:r>
      <w:r>
        <w:t xml:space="preserve">   OXYGEN    </w:t>
      </w:r>
      <w:r>
        <w:t xml:space="preserve">   ABDOMEN AND TAIL    </w:t>
      </w:r>
      <w:r>
        <w:t xml:space="preserve">   LUCIFERIN    </w:t>
      </w:r>
      <w:r>
        <w:t xml:space="preserve">   LIGHTNING BUGS    </w:t>
      </w:r>
      <w:r>
        <w:t xml:space="preserve">   FASCINATING    </w:t>
      </w:r>
      <w:r>
        <w:t xml:space="preserve">   BRAMBLES    </w:t>
      </w:r>
      <w:r>
        <w:t xml:space="preserve">   TWINKLE    </w:t>
      </w:r>
      <w:r>
        <w:t xml:space="preserve">   ENCHANTED    </w:t>
      </w:r>
      <w:r>
        <w:t xml:space="preserve">   WINGS    </w:t>
      </w:r>
      <w:r>
        <w:t xml:space="preserve">   NOCTURNAL    </w:t>
      </w:r>
      <w:r>
        <w:t xml:space="preserve">   BEETLES    </w:t>
      </w:r>
      <w:r>
        <w:t xml:space="preserve">   LIGHT BULBS    </w:t>
      </w:r>
      <w:r>
        <w:t xml:space="preserve">   MASON JAR    </w:t>
      </w:r>
      <w:r>
        <w:t xml:space="preserve">   NIGHT    </w:t>
      </w:r>
      <w:r>
        <w:t xml:space="preserve">   SIGNALS    </w:t>
      </w:r>
      <w:r>
        <w:t xml:space="preserve">   GLOWING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CATCHING FIREFLIES!</dc:title>
  <dcterms:created xsi:type="dcterms:W3CDTF">2021-10-11T03:00:34Z</dcterms:created>
  <dcterms:modified xsi:type="dcterms:W3CDTF">2021-10-11T03:00:34Z</dcterms:modified>
</cp:coreProperties>
</file>