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CATCHING FIRE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Katniss' Designer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Hidden District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Lights on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Country in Hunger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Symbol Of the Rebellion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Smells like 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Hunger Games annual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Happens every twenty-five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District 12 job (purpose)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Girl on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Other Person from the Hidden District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CATCHING FIRE </dc:title>
  <dcterms:created xsi:type="dcterms:W3CDTF">2021-10-11T03:00:10Z</dcterms:created>
  <dcterms:modified xsi:type="dcterms:W3CDTF">2021-10-11T03:00:10Z</dcterms:modified>
</cp:coreProperties>
</file>