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CATCHING FIRE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Katniss' main weapon she uses in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how many years the games have been fought.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 that the Quarter Quell arena is in and is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Nation in the story that includes a Capitol and thirteen districts.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Hunger Games that happen every 25 years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president of Panem.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Katniss and Peeta's escort during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district Katniss and Peeta are from.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Katniss and Peeta's mentor for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Nations richest and most powerful people live here.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in charge of creating and running the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Katniss' stylist during the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Katniss' actions lead to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symbol on Katniss' pin.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thirteen of these in Panem.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narrator and main character of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Katniss' nickname during the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Katniss does to fight back against the Capitol.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male character in the book, Katniss' fiancé.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Katniss' best friend from back home in district twelve.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 CROSSWORD</dc:title>
  <dcterms:created xsi:type="dcterms:W3CDTF">2021-10-11T03:01:09Z</dcterms:created>
  <dcterms:modified xsi:type="dcterms:W3CDTF">2021-10-11T03:01:09Z</dcterms:modified>
</cp:coreProperties>
</file>