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katniss know she can trust finnick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hidden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peeta and katniss made history by getting?              on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before katniss goes into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being whipped when Haymitch intervenes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wirness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25 years the hunger games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katniss wake up haymitch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tributes from district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"cousin"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district 12 victor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katniss compare snow's unexpected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katniss and gale sell there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finnick won the?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killed katniss's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first realizes that the belts in the arena can be used as a flotation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names of the girls katniss meets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interviews katniss's wedding dress transforms into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district is lyme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2021-10-11T03:01:02Z</dcterms:created>
  <dcterms:modified xsi:type="dcterms:W3CDTF">2021-10-11T03:01:02Z</dcterms:modified>
</cp:coreProperties>
</file>