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C.A.T/Drug and Alcohol Ed.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Pleasure-Centered/Self-Centered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Habit of excusing your behavior by blaming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Hungry, Angry, Lonely,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Refusal to accept other human beings, beliefs, values or conditions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Qualities of a _________: Sober, Of the same gender, Objective, Supportive,Trustworthy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a chronic and progressive illness that often leads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Inability to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stage of criminal recovery where you maintain a balanced support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feature of thinking that denies consequences of the life-style by blocking out thought of long term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either hide or flaunt your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effect on you and the effect of your behavior on other people and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Poor me...Poor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something that does not belong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only use Marijuana, I don't use other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Thinking driven by the obsession to feel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Lying, Being Vague, False Compliance, Selective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drink anyone under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 drug doesn't kill you the_______will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Recovery is a process, not an....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Don't Even Know I'm 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belief that you are worthless or nobody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Returning to your old lifestyle after a period of doing better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C.A.T/Drug and Alcohol Ed.</dc:title>
  <dcterms:created xsi:type="dcterms:W3CDTF">2021-10-11T02:44:17Z</dcterms:created>
  <dcterms:modified xsi:type="dcterms:W3CDTF">2021-10-11T02:44:17Z</dcterms:modified>
</cp:coreProperties>
</file>