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CATHERINE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WINTER PALACE    </w:t>
      </w:r>
      <w:r>
        <w:t xml:space="preserve">   VOLTAIRE    </w:t>
      </w:r>
      <w:r>
        <w:t xml:space="preserve">   VICTORIES    </w:t>
      </w:r>
      <w:r>
        <w:t xml:space="preserve">   THE NAKAZ    </w:t>
      </w:r>
      <w:r>
        <w:t xml:space="preserve">   PATRONESS    </w:t>
      </w:r>
      <w:r>
        <w:t xml:space="preserve">   HERMITAGE THEATRE    </w:t>
      </w:r>
      <w:r>
        <w:t xml:space="preserve">   DUKE PETER    </w:t>
      </w:r>
      <w:r>
        <w:t xml:space="preserve">   DIDEROT    </w:t>
      </w:r>
      <w:r>
        <w:t xml:space="preserve">   CATHERINE    </w:t>
      </w:r>
      <w:r>
        <w:t xml:space="preserve">   BLACK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THE GREAT</dc:title>
  <dcterms:created xsi:type="dcterms:W3CDTF">2021-10-11T03:01:09Z</dcterms:created>
  <dcterms:modified xsi:type="dcterms:W3CDTF">2021-10-11T03:01:09Z</dcterms:modified>
</cp:coreProperties>
</file>