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ANOINTING OF SICK    </w:t>
      </w:r>
      <w:r>
        <w:t xml:space="preserve">   BAPTISM    </w:t>
      </w:r>
      <w:r>
        <w:t xml:space="preserve">   BLESSINGS    </w:t>
      </w:r>
      <w:r>
        <w:t xml:space="preserve">   CONFIRMATION    </w:t>
      </w:r>
      <w:r>
        <w:t xml:space="preserve">   EUCHARIST    </w:t>
      </w:r>
      <w:r>
        <w:t xml:space="preserve">   FATHER    </w:t>
      </w:r>
      <w:r>
        <w:t xml:space="preserve">   GLORY BE    </w:t>
      </w:r>
      <w:r>
        <w:t xml:space="preserve">   HAIL MARY    </w:t>
      </w:r>
      <w:r>
        <w:t xml:space="preserve">   HOLY ORDERS    </w:t>
      </w:r>
      <w:r>
        <w:t xml:space="preserve">   HOLY SPIRIT    </w:t>
      </w:r>
      <w:r>
        <w:t xml:space="preserve">   HOLY TRINITY    </w:t>
      </w:r>
      <w:r>
        <w:t xml:space="preserve">   JOSEPH    </w:t>
      </w:r>
      <w:r>
        <w:t xml:space="preserve">   MARRIAGE    </w:t>
      </w:r>
      <w:r>
        <w:t xml:space="preserve">   MARY    </w:t>
      </w:r>
      <w:r>
        <w:t xml:space="preserve">   MIRACLE    </w:t>
      </w:r>
      <w:r>
        <w:t xml:space="preserve">   OUR FATHER    </w:t>
      </w:r>
      <w:r>
        <w:t xml:space="preserve">   RECONCILIATION    </w:t>
      </w:r>
      <w:r>
        <w:t xml:space="preserve">   ROSARY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EDUCATION</dc:title>
  <dcterms:created xsi:type="dcterms:W3CDTF">2021-10-11T03:00:22Z</dcterms:created>
  <dcterms:modified xsi:type="dcterms:W3CDTF">2021-10-11T03:00:22Z</dcterms:modified>
</cp:coreProperties>
</file>