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MASS AND ETIQUETTE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Procession: Designated person welcomes everyone and announces the entrance hymn.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confesses faith in both the Holy Trinity and the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should guide your behavior at any religious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Catholics, _____ is a vital part of weekly, if not daily,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 of God’s Word given by the priest with application to our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found at the entrance to each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first entering the pew we _____ and pray silently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song of praise which means “Praise Yahweh!”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of our beliefs that is our response to God’s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joyful song echoes the song of the angels on the first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members of the congregation, bring the bread, wine, and offerings to the priest.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will vary with the theme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means "So be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choice of clothing, posture, and participation should all reflect an _____ of dignity and attentiveness.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comes from the Latin genu flexo, meaning “on bended knee.”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water also reminds us of our _____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rite: In this prayer sinfulness is acknowledged and intercession requested.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reading taken from Matthew, Mark, Luke, 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etiquette begins with a fundamental  _____ for the importance and sanctity of the Mass so we enter quietly and reverently.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_____ of the Word, we hear the Word of God proclaimed and explained.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MASS AND ETIQUETTE </dc:title>
  <dcterms:created xsi:type="dcterms:W3CDTF">2021-10-11T03:01:07Z</dcterms:created>
  <dcterms:modified xsi:type="dcterms:W3CDTF">2021-10-11T03:01:07Z</dcterms:modified>
</cp:coreProperties>
</file>