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SAINTS    </w:t>
      </w:r>
      <w:r>
        <w:t xml:space="preserve">   AMEN    </w:t>
      </w:r>
      <w:r>
        <w:t xml:space="preserve">   CRUCIFIX    </w:t>
      </w:r>
      <w:r>
        <w:t xml:space="preserve">   JOHN    </w:t>
      </w:r>
      <w:r>
        <w:t xml:space="preserve">   LUNK    </w:t>
      </w:r>
      <w:r>
        <w:t xml:space="preserve">   MARK    </w:t>
      </w:r>
      <w:r>
        <w:t xml:space="preserve">   MATTHEW    </w:t>
      </w:r>
      <w:r>
        <w:t xml:space="preserve">   DISCIPLE    </w:t>
      </w:r>
      <w:r>
        <w:t xml:space="preserve">   BIBLE    </w:t>
      </w:r>
      <w:r>
        <w:t xml:space="preserve">   MARY    </w:t>
      </w:r>
      <w:r>
        <w:t xml:space="preserve">   COMMUNION    </w:t>
      </w:r>
      <w:r>
        <w:t xml:space="preserve">   JESUS    </w:t>
      </w:r>
      <w:r>
        <w:t xml:space="preserve">   JOSEPH    </w:t>
      </w:r>
      <w:r>
        <w:t xml:space="preserve">   ROSARY    </w:t>
      </w:r>
      <w:r>
        <w:t xml:space="preserve">   PRAYER    </w:t>
      </w:r>
      <w:r>
        <w:t xml:space="preserve">   SACRAMENTS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WORD SEARCH</dc:title>
  <dcterms:created xsi:type="dcterms:W3CDTF">2021-10-11T03:00:38Z</dcterms:created>
  <dcterms:modified xsi:type="dcterms:W3CDTF">2021-10-11T03:00:38Z</dcterms:modified>
</cp:coreProperties>
</file>