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CATHWORD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all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Invisible counsellor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Abram's changed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Builder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Father's male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CATHWORD</dc:title>
  <dcterms:created xsi:type="dcterms:W3CDTF">2021-10-11T03:01:39Z</dcterms:created>
  <dcterms:modified xsi:type="dcterms:W3CDTF">2021-10-11T03:01:39Z</dcterms:modified>
</cp:coreProperties>
</file>