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CATLIN 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ANNA    </w:t>
      </w:r>
      <w:r>
        <w:t xml:space="preserve">   CARROL    </w:t>
      </w:r>
      <w:r>
        <w:t xml:space="preserve">   CLAUDE    </w:t>
      </w:r>
      <w:r>
        <w:t xml:space="preserve">   DICK    </w:t>
      </w:r>
      <w:r>
        <w:t xml:space="preserve">   DOROTHY    </w:t>
      </w:r>
      <w:r>
        <w:t xml:space="preserve">   ELDON    </w:t>
      </w:r>
      <w:r>
        <w:t xml:space="preserve">   ELVA    </w:t>
      </w:r>
      <w:r>
        <w:t xml:space="preserve">   EVA    </w:t>
      </w:r>
      <w:r>
        <w:t xml:space="preserve">   GINNY    </w:t>
      </w:r>
      <w:r>
        <w:t xml:space="preserve">   HARVEY    </w:t>
      </w:r>
      <w:r>
        <w:t xml:space="preserve">   HASKEL    </w:t>
      </w:r>
      <w:r>
        <w:t xml:space="preserve">   JEANANNE    </w:t>
      </w:r>
      <w:r>
        <w:t xml:space="preserve">   JEROME    </w:t>
      </w:r>
      <w:r>
        <w:t xml:space="preserve">   LARRY    </w:t>
      </w:r>
      <w:r>
        <w:t xml:space="preserve">   LYNN    </w:t>
      </w:r>
      <w:r>
        <w:t xml:space="preserve">   MARGARET    </w:t>
      </w:r>
      <w:r>
        <w:t xml:space="preserve">   MARILYN    </w:t>
      </w:r>
      <w:r>
        <w:t xml:space="preserve">   MARION    </w:t>
      </w:r>
      <w:r>
        <w:t xml:space="preserve">   MARTHA    </w:t>
      </w:r>
      <w:r>
        <w:t xml:space="preserve">   MARY    </w:t>
      </w:r>
      <w:r>
        <w:t xml:space="preserve">   MELFORD    </w:t>
      </w:r>
      <w:r>
        <w:t xml:space="preserve">   NORBERT    </w:t>
      </w:r>
      <w:r>
        <w:t xml:space="preserve">   PERLE    </w:t>
      </w:r>
      <w:r>
        <w:t xml:space="preserve">   ROCHELLE    </w:t>
      </w:r>
      <w:r>
        <w:t xml:space="preserve">   ROSE    </w:t>
      </w:r>
      <w:r>
        <w:t xml:space="preserve">   VERN    </w:t>
      </w:r>
      <w:r>
        <w:t xml:space="preserve">   VIRGINIA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CATLIN FAMILY NAMES</dc:title>
  <dcterms:created xsi:type="dcterms:W3CDTF">2021-10-11T03:01:41Z</dcterms:created>
  <dcterms:modified xsi:type="dcterms:W3CDTF">2021-10-11T03:01:41Z</dcterms:modified>
</cp:coreProperties>
</file>