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looking    </w:t>
      </w:r>
      <w:r>
        <w:t xml:space="preserve">   spying    </w:t>
      </w:r>
      <w:r>
        <w:t xml:space="preserve">   wailing    </w:t>
      </w:r>
      <w:r>
        <w:t xml:space="preserve">   crying    </w:t>
      </w:r>
      <w:r>
        <w:t xml:space="preserve">   listen    </w:t>
      </w:r>
      <w:r>
        <w:t xml:space="preserve">   glare    </w:t>
      </w:r>
      <w:r>
        <w:t xml:space="preserve">   closet    </w:t>
      </w:r>
      <w:r>
        <w:t xml:space="preserve">   hiding    </w:t>
      </w:r>
      <w:r>
        <w:t xml:space="preserve">   snooze    </w:t>
      </w:r>
      <w:r>
        <w:t xml:space="preserve">   chase    </w:t>
      </w:r>
      <w:r>
        <w:t xml:space="preserve">   collide    </w:t>
      </w:r>
      <w:r>
        <w:t xml:space="preserve">   catnip    </w:t>
      </w:r>
      <w:r>
        <w:t xml:space="preserve">   troublemaker    </w:t>
      </w:r>
      <w:r>
        <w:t xml:space="preserve">   friends    </w:t>
      </w:r>
      <w:r>
        <w:t xml:space="preserve">   imagination    </w:t>
      </w:r>
      <w:r>
        <w:t xml:space="preserve">   pretend    </w:t>
      </w:r>
      <w:r>
        <w:t xml:space="preserve">   pout    </w:t>
      </w:r>
      <w:r>
        <w:t xml:space="preserve">   sprinted    </w:t>
      </w:r>
      <w:r>
        <w:t xml:space="preserve">   spooked    </w:t>
      </w:r>
      <w:r>
        <w:t xml:space="preserve">   staring    </w:t>
      </w:r>
      <w:r>
        <w:t xml:space="preserve">   bathing    </w:t>
      </w:r>
      <w:r>
        <w:t xml:space="preserve">   showering    </w:t>
      </w:r>
      <w:r>
        <w:t xml:space="preserve">   horsey    </w:t>
      </w:r>
      <w:r>
        <w:t xml:space="preserve">   walking    </w:t>
      </w:r>
      <w:r>
        <w:t xml:space="preserve">   follower    </w:t>
      </w:r>
      <w:r>
        <w:t xml:space="preserve">   bored    </w:t>
      </w:r>
      <w:r>
        <w:t xml:space="preserve">   amusing    </w:t>
      </w:r>
      <w:r>
        <w:t xml:space="preserve">   funny    </w:t>
      </w:r>
      <w:r>
        <w:t xml:space="preserve">   random    </w:t>
      </w:r>
      <w:r>
        <w:t xml:space="preserve">   stubborn    </w:t>
      </w:r>
      <w:r>
        <w:t xml:space="preserve">   treats    </w:t>
      </w:r>
      <w:r>
        <w:t xml:space="preserve">   begging    </w:t>
      </w:r>
      <w:r>
        <w:t xml:space="preserve">   whining    </w:t>
      </w:r>
      <w:r>
        <w:t xml:space="preserve">   peoplewatch    </w:t>
      </w:r>
      <w:r>
        <w:t xml:space="preserve">   scratcher    </w:t>
      </w:r>
      <w:r>
        <w:t xml:space="preserve">   perch    </w:t>
      </w:r>
      <w:r>
        <w:t xml:space="preserve">   following    </w:t>
      </w:r>
      <w:r>
        <w:t xml:space="preserve">   furry    </w:t>
      </w:r>
      <w:r>
        <w:t xml:space="preserve">   cattail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2021-10-11T03:01:40Z</dcterms:created>
  <dcterms:modified xsi:type="dcterms:W3CDTF">2021-10-11T03:01:40Z</dcterms:modified>
</cp:coreProperties>
</file>