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return borrowed items    </w:t>
      </w:r>
      <w:r>
        <w:t xml:space="preserve">   be prepared    </w:t>
      </w:r>
      <w:r>
        <w:t xml:space="preserve">   wait your turn    </w:t>
      </w:r>
      <w:r>
        <w:t xml:space="preserve">   raise hand    </w:t>
      </w:r>
      <w:r>
        <w:t xml:space="preserve">   wait patiently in line    </w:t>
      </w:r>
      <w:r>
        <w:t xml:space="preserve">   eat your own food    </w:t>
      </w:r>
      <w:r>
        <w:t xml:space="preserve">   face forward    </w:t>
      </w:r>
      <w:r>
        <w:t xml:space="preserve">   bottom on bench    </w:t>
      </w:r>
      <w:r>
        <w:t xml:space="preserve">   feet on floor    </w:t>
      </w:r>
      <w:r>
        <w:t xml:space="preserve">   keep food to yourself    </w:t>
      </w:r>
      <w:r>
        <w:t xml:space="preserve">   hands to yourself    </w:t>
      </w:r>
      <w:r>
        <w:t xml:space="preserve">   observe personal space    </w:t>
      </w:r>
      <w:r>
        <w:t xml:space="preserve">   walk    </w:t>
      </w:r>
      <w:r>
        <w:t xml:space="preserve">   courteous    </w:t>
      </w:r>
      <w:r>
        <w:t xml:space="preserve">   be friendly    </w:t>
      </w:r>
      <w:r>
        <w:t xml:space="preserve">   obey instructions    </w:t>
      </w:r>
      <w:r>
        <w:t xml:space="preserve">   appropriate voice level    </w:t>
      </w:r>
      <w:r>
        <w:t xml:space="preserve">   knock    </w:t>
      </w:r>
      <w:r>
        <w:t xml:space="preserve">   give privacy    </w:t>
      </w:r>
      <w:r>
        <w:t xml:space="preserve">   wash your hands    </w:t>
      </w:r>
      <w:r>
        <w:t xml:space="preserve">   flush    </w:t>
      </w:r>
      <w:r>
        <w:t xml:space="preserve">   throw trash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expectations</dc:title>
  <dcterms:created xsi:type="dcterms:W3CDTF">2021-10-11T03:00:31Z</dcterms:created>
  <dcterms:modified xsi:type="dcterms:W3CDTF">2021-10-11T03:00:31Z</dcterms:modified>
</cp:coreProperties>
</file>