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Gr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pixels used to form a screen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and design of equipment for the safety and comfort of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Unprocessed items.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parts of a computer we can touch and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illegal copying and distribution of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printer that sprays microscopic dots of inc onto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size of a monitor is measure ___ in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the faster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computer keeps its data and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computer that processing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Gr 10</dc:title>
  <dcterms:created xsi:type="dcterms:W3CDTF">2021-10-11T03:01:03Z</dcterms:created>
  <dcterms:modified xsi:type="dcterms:W3CDTF">2021-10-11T03:01:03Z</dcterms:modified>
</cp:coreProperties>
</file>