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 PowerPoint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AutoCorrect    </w:t>
      </w:r>
      <w:r>
        <w:t xml:space="preserve">   AutoShape    </w:t>
      </w:r>
      <w:r>
        <w:t xml:space="preserve">   ClipArt    </w:t>
      </w:r>
      <w:r>
        <w:t xml:space="preserve">   DesignTemplate    </w:t>
      </w:r>
      <w:r>
        <w:t xml:space="preserve">   Indents    </w:t>
      </w:r>
      <w:r>
        <w:t xml:space="preserve">   NormalView    </w:t>
      </w:r>
      <w:r>
        <w:t xml:space="preserve">   Outline    </w:t>
      </w:r>
      <w:r>
        <w:t xml:space="preserve">   Presentation    </w:t>
      </w:r>
      <w:r>
        <w:t xml:space="preserve">   SlideSorterView    </w:t>
      </w:r>
      <w:r>
        <w:t xml:space="preserve">   TransitionEffects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PowerPoint Wordsearch</dc:title>
  <dcterms:created xsi:type="dcterms:W3CDTF">2021-10-11T02:59:58Z</dcterms:created>
  <dcterms:modified xsi:type="dcterms:W3CDTF">2021-10-11T02:59:58Z</dcterms:modified>
</cp:coreProperties>
</file>