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PET    </w:t>
      </w:r>
      <w:r>
        <w:t xml:space="preserve">   KITTEN    </w:t>
      </w:r>
      <w:r>
        <w:t xml:space="preserve">   KITTY    </w:t>
      </w:r>
      <w:r>
        <w:t xml:space="preserve">   PAW    </w:t>
      </w:r>
      <w:r>
        <w:t xml:space="preserve">   SIAMESE    </w:t>
      </w:r>
      <w:r>
        <w:t xml:space="preserve">   PERSIAN    </w:t>
      </w:r>
      <w:r>
        <w:t xml:space="preserve">   TABBY    </w:t>
      </w:r>
      <w:r>
        <w:t xml:space="preserve">   BIRD    </w:t>
      </w:r>
      <w:r>
        <w:t xml:space="preserve">   SLEEP    </w:t>
      </w:r>
      <w:r>
        <w:t xml:space="preserve">   HIDE    </w:t>
      </w:r>
      <w:r>
        <w:t xml:space="preserve">   BELL    </w:t>
      </w:r>
      <w:r>
        <w:t xml:space="preserve">   TUNA    </w:t>
      </w:r>
      <w:r>
        <w:t xml:space="preserve">   HUNT    </w:t>
      </w:r>
      <w:r>
        <w:t xml:space="preserve">   HISS    </w:t>
      </w:r>
      <w:r>
        <w:t xml:space="preserve">   MEOW    </w:t>
      </w:r>
      <w:r>
        <w:t xml:space="preserve">   MOUSE    </w:t>
      </w:r>
      <w:r>
        <w:t xml:space="preserve">   HAIRBALL    </w:t>
      </w:r>
      <w:r>
        <w:t xml:space="preserve">   CATNIP    </w:t>
      </w:r>
      <w:r>
        <w:t xml:space="preserve">   PURR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WORD SEARCH</dc:title>
  <dcterms:created xsi:type="dcterms:W3CDTF">2022-01-28T03:44:13Z</dcterms:created>
  <dcterms:modified xsi:type="dcterms:W3CDTF">2022-01-28T03:44:13Z</dcterms:modified>
</cp:coreProperties>
</file>