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CAUSED OF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assassin    </w:t>
      </w:r>
      <w:r>
        <w:t xml:space="preserve">   austria hungary    </w:t>
      </w:r>
      <w:r>
        <w:t xml:space="preserve">   invade    </w:t>
      </w:r>
      <w:r>
        <w:t xml:space="preserve">   russia    </w:t>
      </w:r>
      <w:r>
        <w:t xml:space="preserve">   serbia    </w:t>
      </w:r>
      <w:r>
        <w:t xml:space="preserve">   franz ferdinand    </w:t>
      </w:r>
      <w:r>
        <w:t xml:space="preserve">   nationalism    </w:t>
      </w:r>
      <w:r>
        <w:t xml:space="preserve">   Imperialism    </w:t>
      </w:r>
      <w:r>
        <w:t xml:space="preserve">   Militarism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CAUSED OF WORLD WAR 1</dc:title>
  <dcterms:created xsi:type="dcterms:W3CDTF">2021-10-11T03:01:39Z</dcterms:created>
  <dcterms:modified xsi:type="dcterms:W3CDTF">2021-10-11T03:01:39Z</dcterms:modified>
</cp:coreProperties>
</file>