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CAUTI (Catheter Associated Urinary Tract Infection)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PSV Nurse Sensative Indicators?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CAUTI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should a patient have a bath if has foley?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Purple or green wipes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should patient get CHG bath?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Soap and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wipes can be used for catheter care?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Every 30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purple/green wipes not available, what can be used for catheter care?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often should a foley catheter be replaced?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Intake and Output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Foley catheter should be changed out if dwelling greater than 7 days when?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After daily bath.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catheter care be done?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Twice daily and after BM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should a foley be removed?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UA is ordered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an appropriate indication for foley?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 soon as 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wipes are contraindicated for catheter care?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Grey wipes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CAUTI (Catheter Associated Urinary Tract Infection)</dc:title>
  <dcterms:created xsi:type="dcterms:W3CDTF">2021-12-15T03:33:38Z</dcterms:created>
  <dcterms:modified xsi:type="dcterms:W3CDTF">2021-12-15T03:33:38Z</dcterms:modified>
</cp:coreProperties>
</file>