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CAVEMICE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Bigger than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tooth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Erupting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in 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Wiped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away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wait</w:t>
            </w:r>
          </w:p>
        </w:tc>
      </w:tr>
    </w:tbl>
    <w:p>
      <w:pPr>
        <w:pStyle w:val="WordBankMedium"/>
      </w:pPr>
      <w:r>
        <w:t xml:space="preserve">   Chisel    </w:t>
      </w:r>
      <w:r>
        <w:t xml:space="preserve">   Fur    </w:t>
      </w:r>
      <w:r>
        <w:t xml:space="preserve">   Meteorite    </w:t>
      </w:r>
      <w:r>
        <w:t xml:space="preserve">   Sabertooth tiger    </w:t>
      </w:r>
      <w:r>
        <w:t xml:space="preserve">   Volcano     </w:t>
      </w:r>
      <w:r>
        <w:t xml:space="preserve">   Extinct    </w:t>
      </w:r>
      <w:r>
        <w:t xml:space="preserve">   Important    </w:t>
      </w:r>
      <w:r>
        <w:t xml:space="preserve">   Scamper    </w:t>
      </w:r>
      <w:r>
        <w:t xml:space="preserve">   Massive    </w:t>
      </w:r>
      <w:r>
        <w:t xml:space="preserve">   Impatient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CAVEMICE</dc:title>
  <dcterms:created xsi:type="dcterms:W3CDTF">2021-10-11T03:02:15Z</dcterms:created>
  <dcterms:modified xsi:type="dcterms:W3CDTF">2021-10-11T03:02:15Z</dcterms:modified>
</cp:coreProperties>
</file>