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Cowtails    </w:t>
      </w:r>
      <w:r>
        <w:t xml:space="preserve">   ASCENDER    </w:t>
      </w:r>
      <w:r>
        <w:t xml:space="preserve">   Bags    </w:t>
      </w:r>
      <w:r>
        <w:t xml:space="preserve">   Bolts    </w:t>
      </w:r>
      <w:r>
        <w:t xml:space="preserve">   Carabiners    </w:t>
      </w:r>
      <w:r>
        <w:t xml:space="preserve">   Chest Ascender    </w:t>
      </w:r>
      <w:r>
        <w:t xml:space="preserve">   Chest Harness    </w:t>
      </w:r>
      <w:r>
        <w:t xml:space="preserve">   Croll    </w:t>
      </w:r>
      <w:r>
        <w:t xml:space="preserve">   Descender    </w:t>
      </w:r>
      <w:r>
        <w:t xml:space="preserve">   Drills    </w:t>
      </w:r>
      <w:r>
        <w:t xml:space="preserve">   Foot Loop    </w:t>
      </w:r>
      <w:r>
        <w:t xml:space="preserve">   Hand ascender    </w:t>
      </w:r>
      <w:r>
        <w:t xml:space="preserve">   Head-Lamp    </w:t>
      </w:r>
      <w:r>
        <w:t xml:space="preserve">   HELMENT    </w:t>
      </w:r>
      <w:r>
        <w:t xml:space="preserve">   Plaquettes    </w:t>
      </w:r>
      <w:r>
        <w:t xml:space="preserve">   Ropes    </w:t>
      </w:r>
      <w:r>
        <w:t xml:space="preserve">   Slings    </w:t>
      </w:r>
      <w:r>
        <w:t xml:space="preserve">   Topo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</dc:title>
  <dcterms:created xsi:type="dcterms:W3CDTF">2021-10-11T03:02:51Z</dcterms:created>
  <dcterms:modified xsi:type="dcterms:W3CDTF">2021-10-11T03:02:51Z</dcterms:modified>
</cp:coreProperties>
</file>