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CAVY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ABYSSINIAN    </w:t>
      </w:r>
      <w:r>
        <w:t xml:space="preserve">   ABYSSINIAN SATIN    </w:t>
      </w:r>
      <w:r>
        <w:t xml:space="preserve">   AMERICAN    </w:t>
      </w:r>
      <w:r>
        <w:t xml:space="preserve">   AMERICAN SATIN    </w:t>
      </w:r>
      <w:r>
        <w:t xml:space="preserve">   CORONET    </w:t>
      </w:r>
      <w:r>
        <w:t xml:space="preserve">   PERUVIAN    </w:t>
      </w:r>
      <w:r>
        <w:t xml:space="preserve">   PERUVIAN SATIN    </w:t>
      </w:r>
      <w:r>
        <w:t xml:space="preserve">   SILKIE    </w:t>
      </w:r>
      <w:r>
        <w:t xml:space="preserve">   SILKIE SATIN    </w:t>
      </w:r>
      <w:r>
        <w:t xml:space="preserve">   SKINNY PIG    </w:t>
      </w:r>
      <w:r>
        <w:t xml:space="preserve">   TEDDY    </w:t>
      </w:r>
      <w:r>
        <w:t xml:space="preserve">   TEDDY SATIN    </w:t>
      </w:r>
      <w:r>
        <w:t xml:space="preserve">   TEXEL    </w:t>
      </w:r>
      <w:r>
        <w:t xml:space="preserve">   WHITE CRESTED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CAVY BREEDS</dc:title>
  <dcterms:created xsi:type="dcterms:W3CDTF">2021-10-11T03:01:18Z</dcterms:created>
  <dcterms:modified xsi:type="dcterms:W3CDTF">2021-10-11T03:01:18Z</dcterms:modified>
</cp:coreProperties>
</file>