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CA. Amusement &amp; Theme Parks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OAKLANDZOO    </w:t>
      </w:r>
      <w:r>
        <w:t xml:space="preserve">   WAXMUSEUM    </w:t>
      </w:r>
      <w:r>
        <w:t xml:space="preserve">   MONTEREYAQUARIUM    </w:t>
      </w:r>
      <w:r>
        <w:t xml:space="preserve">   EXPLORATORIUM    </w:t>
      </w:r>
      <w:r>
        <w:t xml:space="preserve">   SEAWORLD    </w:t>
      </w:r>
      <w:r>
        <w:t xml:space="preserve">   SANTACRUZBOARDWALK    </w:t>
      </w:r>
      <w:r>
        <w:t xml:space="preserve">   GILROYGARDENS    </w:t>
      </w:r>
      <w:r>
        <w:t xml:space="preserve">   GREATAMERICA    </w:t>
      </w:r>
      <w:r>
        <w:t xml:space="preserve">   DISCOVERYKINGDOM    </w:t>
      </w:r>
      <w:r>
        <w:t xml:space="preserve">   LEGOLAND    </w:t>
      </w:r>
      <w:r>
        <w:t xml:space="preserve">   RAGINGWATERS    </w:t>
      </w:r>
      <w:r>
        <w:t xml:space="preserve">   UNIVERSALSTUDIOS    </w:t>
      </w:r>
      <w:r>
        <w:t xml:space="preserve">   KNOTTSBERRYFARM    </w:t>
      </w:r>
      <w:r>
        <w:t xml:space="preserve">   MAGICMOUNTAIN    </w:t>
      </w:r>
      <w:r>
        <w:t xml:space="preserve">   DISNEYLAND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CA. Amusement &amp; Theme Parks</dc:title>
  <dcterms:created xsi:type="dcterms:W3CDTF">2021-10-10T23:41:53Z</dcterms:created>
  <dcterms:modified xsi:type="dcterms:W3CDTF">2021-10-10T23:41:53Z</dcterms:modified>
</cp:coreProperties>
</file>