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 Government Code Section 12952</w:t>
      </w:r>
    </w:p>
    <w:p>
      <w:pPr>
        <w:pStyle w:val="Questions"/>
      </w:pPr>
      <w:r>
        <w:t xml:space="preserve">1. NEEORGVNMT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NOVOCCTINI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GRBUONCADK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USEICSTCCNMAR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CTIMPONLA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SUTPEID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IDUIFQGNISYLA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IPENNTAAXLO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EOURCERDP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YOPICL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 Government Code Section 12952</dc:title>
  <dcterms:created xsi:type="dcterms:W3CDTF">2021-10-11T02:45:14Z</dcterms:created>
  <dcterms:modified xsi:type="dcterms:W3CDTF">2021-10-11T02:45:14Z</dcterms:modified>
</cp:coreProperties>
</file>